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241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618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93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Салиева Азамата Артуровича, </w:t>
      </w:r>
      <w:r>
        <w:rPr>
          <w:rStyle w:val="cat-UserDefinedgrp-34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5rplc-14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Салиев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на основании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188105862507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16022642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.07.2025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Салиев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27.01.2026 г./,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Салиев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Салиев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А.А.</w:t>
      </w:r>
      <w:r>
        <w:rPr>
          <w:rFonts w:ascii="Times New Roman" w:eastAsia="Times New Roman" w:hAnsi="Times New Roman" w:cs="Times New Roman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Салиев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18810586250716022642 от 16.07.2025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Салиев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А.А.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ст. 4.3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Салиева Азамата Артуровича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00.00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пятьсот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Салиев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</w:t>
      </w:r>
      <w:r>
        <w:rPr>
          <w:rFonts w:ascii="Times New Roman" w:eastAsia="Times New Roman" w:hAnsi="Times New Roman" w:cs="Times New Roman"/>
          <w:sz w:val="28"/>
          <w:szCs w:val="28"/>
        </w:rPr>
        <w:t>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00212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UserDefinedgrp-35rplc-14">
    <w:name w:val="cat-UserDefined grp-35 rplc-14"/>
    <w:basedOn w:val="DefaultParagraphFont"/>
  </w:style>
  <w:style w:type="character" w:customStyle="1" w:styleId="cat-UserDefinedgrp-35rplc-20">
    <w:name w:val="cat-UserDefined grp-35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F9F76-FFE1-426C-9166-A8989977543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